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ADONAI    </w:t>
      </w:r>
      <w:r>
        <w:t xml:space="preserve">   YAHWEH SHALOM    </w:t>
      </w:r>
      <w:r>
        <w:t xml:space="preserve">   EL OLAM    </w:t>
      </w:r>
      <w:r>
        <w:t xml:space="preserve">   YESHUA    </w:t>
      </w:r>
      <w:r>
        <w:t xml:space="preserve">   JEALOUS GOD    </w:t>
      </w:r>
      <w:r>
        <w:t xml:space="preserve">   JESUS    </w:t>
      </w:r>
      <w:r>
        <w:t xml:space="preserve">   ETERNAL GOD    </w:t>
      </w:r>
      <w:r>
        <w:t xml:space="preserve">   LORD OF HOSTS    </w:t>
      </w:r>
      <w:r>
        <w:t xml:space="preserve">   MY ROCK    </w:t>
      </w:r>
      <w:r>
        <w:t xml:space="preserve">   GOD OF PEACE    </w:t>
      </w:r>
      <w:r>
        <w:t xml:space="preserve">   MY BANNER    </w:t>
      </w:r>
      <w:r>
        <w:t xml:space="preserve">   CONSUMING FIRE    </w:t>
      </w:r>
      <w:r>
        <w:t xml:space="preserve">   HEALER    </w:t>
      </w:r>
      <w:r>
        <w:t xml:space="preserve">   PROVIDER    </w:t>
      </w:r>
      <w:r>
        <w:t xml:space="preserve">   CREATOR    </w:t>
      </w:r>
      <w:r>
        <w:t xml:space="preserve">   FATHER GOD    </w:t>
      </w:r>
      <w:r>
        <w:t xml:space="preserve">   GOD WHO SEES ME    </w:t>
      </w:r>
      <w:r>
        <w:t xml:space="preserve">   EL ROI    </w:t>
      </w:r>
      <w:r>
        <w:t xml:space="preserve">   GOD ALMIGHTY    </w:t>
      </w:r>
      <w:r>
        <w:t xml:space="preserve">   EL SHADDAI    </w:t>
      </w:r>
      <w:r>
        <w:t xml:space="preserve">   YAHWEH GOD    </w:t>
      </w:r>
      <w:r>
        <w:t xml:space="preserve">   LORD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2021-10-11T13:06:05Z</dcterms:created>
  <dcterms:modified xsi:type="dcterms:W3CDTF">2021-10-11T13:06:05Z</dcterms:modified>
</cp:coreProperties>
</file>