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JESUS</w:t>
      </w:r>
    </w:p>
    <w:p>
      <w:pPr>
        <w:pStyle w:val="Questions"/>
      </w:pPr>
      <w:r>
        <w:t xml:space="preserve">1. DNWEUFROL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OCRUSELONL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TGIMYH DGO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SITEVGNELAR RAFHTE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NCPIRE OF CEEPA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DLRO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YWA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TUTRH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LFIE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NSO FO OGD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OODG EDHEHSPR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JESUS</dc:title>
  <dcterms:created xsi:type="dcterms:W3CDTF">2021-10-11T13:06:38Z</dcterms:created>
  <dcterms:modified xsi:type="dcterms:W3CDTF">2021-10-11T13:06:38Z</dcterms:modified>
</cp:coreProperties>
</file>