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Carl Friedrich Guass    </w:t>
      </w:r>
      <w:r>
        <w:t xml:space="preserve">   Henrick Abel    </w:t>
      </w:r>
      <w:r>
        <w:t xml:space="preserve">   Bolzano Wierestrass    </w:t>
      </w:r>
      <w:r>
        <w:t xml:space="preserve">   Stefan Banach    </w:t>
      </w:r>
      <w:r>
        <w:t xml:space="preserve">   Schwarz pharma    </w:t>
      </w:r>
      <w:r>
        <w:t xml:space="preserve">   Blaise Pascal    </w:t>
      </w:r>
      <w:r>
        <w:t xml:space="preserve">   David Hilbert    </w:t>
      </w:r>
      <w:r>
        <w:t xml:space="preserve">   Isaac Newton    </w:t>
      </w:r>
      <w:r>
        <w:t xml:space="preserve">   Pythagoras    </w:t>
      </w:r>
      <w:r>
        <w:t xml:space="preserve">   G.H Hardy    </w:t>
      </w:r>
      <w:r>
        <w:t xml:space="preserve">   Carl Gustav Jacob Jacobi    </w:t>
      </w:r>
      <w:r>
        <w:t xml:space="preserve">   euclid    </w:t>
      </w:r>
      <w:r>
        <w:t xml:space="preserve">   srinivasa Ramanujan    </w:t>
      </w:r>
      <w:r>
        <w:t xml:space="preserve">   Leonhard Euler    </w:t>
      </w:r>
      <w:r>
        <w:t xml:space="preserve">   Riemann Stieltjes    </w:t>
      </w:r>
      <w:r>
        <w:t xml:space="preserve">   Lagrange    </w:t>
      </w:r>
      <w:r>
        <w:t xml:space="preserve">   Navier Stokes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MATHEMATICIANS</dc:title>
  <dcterms:created xsi:type="dcterms:W3CDTF">2021-10-11T13:07:29Z</dcterms:created>
  <dcterms:modified xsi:type="dcterms:W3CDTF">2021-10-11T13:07:29Z</dcterms:modified>
</cp:coreProperties>
</file>