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FREINDS    </w:t>
      </w:r>
      <w:r>
        <w:t xml:space="preserve">   TEACHER    </w:t>
      </w:r>
      <w:r>
        <w:t xml:space="preserve">   JUDGE    </w:t>
      </w:r>
      <w:r>
        <w:t xml:space="preserve">   POLICE OFFICER    </w:t>
      </w:r>
      <w:r>
        <w:t xml:space="preserve">   UNCLE    </w:t>
      </w:r>
      <w:r>
        <w:t xml:space="preserve">   AUNT    </w:t>
      </w:r>
      <w:r>
        <w:t xml:space="preserve">   SISTER    </w:t>
      </w:r>
      <w:r>
        <w:t xml:space="preserve">   BROTHER    </w:t>
      </w:r>
      <w:r>
        <w:t xml:space="preserve">   FATHER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PEOPLE</dc:title>
  <dcterms:created xsi:type="dcterms:W3CDTF">2021-10-11T13:07:58Z</dcterms:created>
  <dcterms:modified xsi:type="dcterms:W3CDTF">2021-10-11T13:07:58Z</dcterms:modified>
</cp:coreProperties>
</file>