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SURA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FAJR    </w:t>
      </w:r>
      <w:r>
        <w:t xml:space="preserve">   NABA    </w:t>
      </w:r>
      <w:r>
        <w:t xml:space="preserve">   HADEED    </w:t>
      </w:r>
      <w:r>
        <w:t xml:space="preserve">   ZILZAL    </w:t>
      </w:r>
      <w:r>
        <w:t xml:space="preserve">   JINN    </w:t>
      </w:r>
      <w:r>
        <w:t xml:space="preserve">   MURSALAT    </w:t>
      </w:r>
      <w:r>
        <w:t xml:space="preserve">   AMBIYA    </w:t>
      </w:r>
      <w:r>
        <w:t xml:space="preserve">   ANKABUT    </w:t>
      </w:r>
      <w:r>
        <w:t xml:space="preserve">   AHZAB    </w:t>
      </w:r>
      <w:r>
        <w:t xml:space="preserve">   FATEH    </w:t>
      </w:r>
      <w:r>
        <w:t xml:space="preserve">   NOOR    </w:t>
      </w:r>
      <w:r>
        <w:t xml:space="preserve">   IBRAHIM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SURA</dc:title>
  <dcterms:created xsi:type="dcterms:W3CDTF">2021-10-11T13:06:30Z</dcterms:created>
  <dcterms:modified xsi:type="dcterms:W3CDTF">2021-10-11T13:06:30Z</dcterms:modified>
</cp:coreProperties>
</file>