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THE KINGS</w:t>
      </w:r>
    </w:p>
    <w:p>
      <w:pPr>
        <w:pStyle w:val="Questions"/>
      </w:pPr>
      <w:r>
        <w:t xml:space="preserve">1. AEHSO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DVDIA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HMEOOBAR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OOSMLON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UASL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OMIDRN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MOJEBAOR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EEIDKEZMLHC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HABA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CRHSIT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THE KINGS</dc:title>
  <dcterms:created xsi:type="dcterms:W3CDTF">2021-10-11T13:07:09Z</dcterms:created>
  <dcterms:modified xsi:type="dcterms:W3CDTF">2021-10-11T13:07:09Z</dcterms:modified>
</cp:coreProperties>
</file>