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OLDEST OF THE pANDAVAS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DHANANJAY'S CHARIOTEER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 TEACHER TO THE PANDAVAS AND KAURAVAS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MOST HANDSOME OF ALL PANDAVA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ALSO KNOWN AS DEVAVRATA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ALSO KNOWN AS KULGURU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OTHER NAME IS PANCHALI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OTHER NAME IS VRUKODARA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KING AND I HAVE TWO QUEEENS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VERY LOYAL TO MY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GAME</dc:title>
  <dcterms:created xsi:type="dcterms:W3CDTF">2021-10-11T13:04:48Z</dcterms:created>
  <dcterms:modified xsi:type="dcterms:W3CDTF">2021-10-11T13:04:48Z</dcterms:modified>
</cp:coreProperties>
</file>