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MY BIC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IAM A Aged surviving spouse (4th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Medicare Qualified Government Employment (MQGE) young surviving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Parent (adopting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IAM A Surviving divorced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IAM Surviving divorced mother (1st claimant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IAM A Medicare Qualified Government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IAM A Mother (surviving spouse) (3rd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Surviving divorced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IAM A Surviving divorced mother (4th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IAM Disabled surviving divorced spouse (1st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IAM A Surviving divorced father (4th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IAM A Father (surviving spouse)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IAM A Disabled surviving spouse (5th claimant)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IAM Disabled surviving divorced spouse (1st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IAM Disabled surviving spouse, age 50 or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IAM Medicare Qualified Government Employment (MQGE) disabled surviving spouse (1st claimant)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IAM A Parent (2nd alleged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Parent (adopting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IAM A Parent (father)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IAM A Surviving divorced spouse (5TH claimant)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MY BIC CODE</dc:title>
  <dcterms:created xsi:type="dcterms:W3CDTF">2021-10-11T13:05:10Z</dcterms:created>
  <dcterms:modified xsi:type="dcterms:W3CDTF">2021-10-11T13:05:10Z</dcterms:modified>
</cp:coreProperties>
</file>