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NAME THAT CARTOON 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Lives on a diet of spinach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Call her, beep her if you wanna reach her!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Mickey's girlfriend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"Oh my God! You killed 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Lispy duck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Yellow-skinned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Superhero Pixar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tawt I taw a puddy tat!"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Caped Crusader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Alien in American 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CARTOON CHARACTER</dc:title>
  <dcterms:created xsi:type="dcterms:W3CDTF">2021-10-11T13:04:49Z</dcterms:created>
  <dcterms:modified xsi:type="dcterms:W3CDTF">2021-10-11T13:04:49Z</dcterms:modified>
</cp:coreProperties>
</file>