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DRUG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hallucinogen can cause your mouth and teeth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 _________ use can cause or mask other emotional problems, like anxiety 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stimulant comes in powder, crystal, and rock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hallucinogen has a range of effects including "pseudo-hallucinations" where you're aware that the images aren't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man-made hallucinogen is created by mixing drugs and chemicals to mimic the effects of marijuana.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"natural" hallucinogen can cause you to mix up senses, for instance "hearing" colours or "seeing"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relieve moderate to severe pain. It belongs to the group of medicines called narcotic analgesics.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depressant causes your skin to itch and a decreased reaction to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hallucinogen that slows down your mental reactions and emits a strong odor with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MDMA, this drug is both a hallucinogen and a stimulant.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hallucinogen can cause you feel "out-of-body" or "near death" experiences.</w:t>
            </w:r>
          </w:p>
        </w:tc>
      </w:tr>
    </w:tbl>
    <w:p>
      <w:pPr>
        <w:pStyle w:val="WordBankMedium"/>
      </w:pPr>
      <w:r>
        <w:t xml:space="preserve">   Cannabis    </w:t>
      </w:r>
      <w:r>
        <w:t xml:space="preserve">   Cocaine    </w:t>
      </w:r>
      <w:r>
        <w:t xml:space="preserve">   Spice    </w:t>
      </w:r>
      <w:r>
        <w:t xml:space="preserve">   Acid    </w:t>
      </w:r>
      <w:r>
        <w:t xml:space="preserve">   Heroin    </w:t>
      </w:r>
      <w:r>
        <w:t xml:space="preserve">   Shrooms    </w:t>
      </w:r>
      <w:r>
        <w:t xml:space="preserve">   Ketamine    </w:t>
      </w:r>
      <w:r>
        <w:t xml:space="preserve">   Ecstasy    </w:t>
      </w:r>
      <w:r>
        <w:t xml:space="preserve">   Meth    </w:t>
      </w:r>
      <w:r>
        <w:t xml:space="preserve">   Oxycodone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DRUG</dc:title>
  <dcterms:created xsi:type="dcterms:W3CDTF">2021-10-11T13:04:27Z</dcterms:created>
  <dcterms:modified xsi:type="dcterms:W3CDTF">2021-10-11T13:04:27Z</dcterms:modified>
</cp:coreProperties>
</file>