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LEATHERMAN TOOL</w:t>
      </w:r>
    </w:p>
    <w:p>
      <w:pPr>
        <w:pStyle w:val="Questions"/>
      </w:pPr>
      <w:r>
        <w:t xml:space="preserve">1. VWEA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OARRTP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TOMIIONL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RMACI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ILAGSN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RIFLA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KCSEDKII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RCUCNH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LEATHERMAN TOOL</dc:title>
  <dcterms:created xsi:type="dcterms:W3CDTF">2021-10-11T13:04:51Z</dcterms:created>
  <dcterms:modified xsi:type="dcterms:W3CDTF">2021-10-11T13:04:51Z</dcterms:modified>
</cp:coreProperties>
</file>