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 THAT MATH 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value of the 2 in this number: 5.32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bottom part of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"." in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 part of PEMDAS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&lt;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best school subject ever!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 value of the 6 in this number: 4.61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6, 99, 3729, 1.28 are all examples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device that helps you solve math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number that has a numerator and denominator.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 part of PEMDAS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value of the 5 in this number: 5,698.33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top part of a fraction.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operation that comes after exponents in PEMDAS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value of the 7 in this number: 62.897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value of the 3 in this number: 783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value of the 1 in this number: 514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operation I would use to find the difference between two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operation I would us to find the total of two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value of the 9 in this number: 987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MATH WORD!</dc:title>
  <dcterms:created xsi:type="dcterms:W3CDTF">2021-10-11T13:04:22Z</dcterms:created>
  <dcterms:modified xsi:type="dcterms:W3CDTF">2021-10-11T13:04:22Z</dcterms:modified>
</cp:coreProperties>
</file>