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NAME THESE HOTTIES 80S TV/MOVIE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Blair Underwood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Darryl M.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Debbie Allen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Shari Headley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Janet Jackson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Philip Michael Thomas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 Cruise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Jasmine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Christopher Reid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Malcolm-Jamal Warner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Rae Dawn Chong</w:t>
            </w:r>
          </w:p>
        </w:tc>
      </w:tr>
    </w:tbl>
    <w:p>
      <w:pPr>
        <w:pStyle w:val="WordBankLarge"/>
      </w:pPr>
      <w:r>
        <w:t xml:space="preserve">   Top Gun    </w:t>
      </w:r>
      <w:r>
        <w:t xml:space="preserve">   The Cosby Show    </w:t>
      </w:r>
      <w:r>
        <w:t xml:space="preserve">   Miami Vice    </w:t>
      </w:r>
      <w:r>
        <w:t xml:space="preserve">   Fame    </w:t>
      </w:r>
      <w:r>
        <w:t xml:space="preserve">   House Party    </w:t>
      </w:r>
      <w:r>
        <w:t xml:space="preserve">   Different Strokes    </w:t>
      </w:r>
      <w:r>
        <w:t xml:space="preserve">   A Different World    </w:t>
      </w:r>
      <w:r>
        <w:t xml:space="preserve">   Krush Groove    </w:t>
      </w:r>
      <w:r>
        <w:t xml:space="preserve">   School Daze    </w:t>
      </w:r>
      <w:r>
        <w:t xml:space="preserve">   Coming to America    </w:t>
      </w:r>
      <w:r>
        <w:t xml:space="preserve">   Commando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THESE HOTTIES 80S TV/MOVIE FEATURES</dc:title>
  <dcterms:created xsi:type="dcterms:W3CDTF">2021-10-11T13:05:06Z</dcterms:created>
  <dcterms:modified xsi:type="dcterms:W3CDTF">2021-10-11T13:05:06Z</dcterms:modified>
</cp:coreProperties>
</file>