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THOSE 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pelvis     </w:t>
      </w:r>
      <w:r>
        <w:t xml:space="preserve">   vertebrate     </w:t>
      </w:r>
      <w:r>
        <w:t xml:space="preserve">   sternum    </w:t>
      </w:r>
      <w:r>
        <w:t xml:space="preserve">   clavicle    </w:t>
      </w:r>
      <w:r>
        <w:t xml:space="preserve">   jaw bone    </w:t>
      </w:r>
      <w:r>
        <w:t xml:space="preserve">   cranium    </w:t>
      </w:r>
      <w:r>
        <w:t xml:space="preserve">   spine    </w:t>
      </w:r>
      <w:r>
        <w:t xml:space="preserve">   ribs    </w:t>
      </w:r>
      <w:r>
        <w:t xml:space="preserve">   femur    </w:t>
      </w:r>
      <w:r>
        <w:t xml:space="preserve">   fibula    </w:t>
      </w:r>
      <w:r>
        <w:t xml:space="preserve">   tibia    </w:t>
      </w:r>
      <w:r>
        <w:t xml:space="preserve">   foot    </w:t>
      </w:r>
      <w:r>
        <w:t xml:space="preserve">   skull    </w:t>
      </w:r>
      <w:r>
        <w:t xml:space="preserve">   radius    </w:t>
      </w:r>
      <w:r>
        <w:t xml:space="preserve">   ulna    </w:t>
      </w:r>
      <w:r>
        <w:t xml:space="preserve">   arm     </w:t>
      </w:r>
      <w:r>
        <w:t xml:space="preserve">   leg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THOSE BONES </dc:title>
  <dcterms:created xsi:type="dcterms:W3CDTF">2021-10-11T13:04:10Z</dcterms:created>
  <dcterms:modified xsi:type="dcterms:W3CDTF">2021-10-11T13:04:10Z</dcterms:modified>
</cp:coreProperties>
</file>