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NAMJOON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his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Namjoon (Normal 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Namjoon's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Namjoon (Korean Age)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Expensive......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Namjoon shipped with more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Namjoon is the god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Namjoon's famous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Namjoon is a......?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Namjoon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company is Namjoon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his favorite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Namjoom has recently collaborated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NAMJOON</dc:title>
  <dcterms:created xsi:type="dcterms:W3CDTF">2021-10-11T13:06:00Z</dcterms:created>
  <dcterms:modified xsi:type="dcterms:W3CDTF">2021-10-11T13:06:00Z</dcterms:modified>
</cp:coreProperties>
</file>