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NANBERRY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BENNELONG    </w:t>
      </w:r>
      <w:r>
        <w:t xml:space="preserve">   BOORONG    </w:t>
      </w:r>
      <w:r>
        <w:t xml:space="preserve">   BOY    </w:t>
      </w:r>
      <w:r>
        <w:t xml:space="preserve">   BUNGU    </w:t>
      </w:r>
      <w:r>
        <w:t xml:space="preserve">   CADIGAL    </w:t>
      </w:r>
      <w:r>
        <w:t xml:space="preserve">   CONVICT    </w:t>
      </w:r>
      <w:r>
        <w:t xml:space="preserve">   DISEASE    </w:t>
      </w:r>
      <w:r>
        <w:t xml:space="preserve">   GANGRENE    </w:t>
      </w:r>
      <w:r>
        <w:t xml:space="preserve">   GOVERNOR    </w:t>
      </w:r>
      <w:r>
        <w:t xml:space="preserve">   HUT    </w:t>
      </w:r>
      <w:r>
        <w:t xml:space="preserve">   LON    </w:t>
      </w:r>
      <w:r>
        <w:t xml:space="preserve">   LONGBOAT    </w:t>
      </w:r>
      <w:r>
        <w:t xml:space="preserve">   MARIA    </w:t>
      </w:r>
      <w:r>
        <w:t xml:space="preserve">   NANBERRY    </w:t>
      </w:r>
      <w:r>
        <w:t xml:space="preserve">   OPOSSUM    </w:t>
      </w:r>
      <w:r>
        <w:t xml:space="preserve">   PARRAMATTA    </w:t>
      </w:r>
      <w:r>
        <w:t xml:space="preserve">   PHILLIP    </w:t>
      </w:r>
      <w:r>
        <w:t xml:space="preserve">   SAILOR    </w:t>
      </w:r>
      <w:r>
        <w:t xml:space="preserve">   SHIP    </w:t>
      </w:r>
      <w:r>
        <w:t xml:space="preserve">   SMALL POX    </w:t>
      </w:r>
      <w:r>
        <w:t xml:space="preserve">   SPEAR    </w:t>
      </w:r>
      <w:r>
        <w:t xml:space="preserve">   STORES    </w:t>
      </w:r>
      <w:r>
        <w:t xml:space="preserve">   SURGEON WHITE    </w:t>
      </w:r>
      <w:r>
        <w:t xml:space="preserve">   SYDNEY    </w:t>
      </w:r>
      <w:r>
        <w:t xml:space="preserve">   VACCINATION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NANBERRY 1</dc:title>
  <dcterms:created xsi:type="dcterms:W3CDTF">2021-10-11T13:06:57Z</dcterms:created>
  <dcterms:modified xsi:type="dcterms:W3CDTF">2021-10-11T13:06:57Z</dcterms:modified>
</cp:coreProperties>
</file>