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NANBERRY: BLACK BROTHER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ABORIGINAL    </w:t>
      </w:r>
      <w:r>
        <w:t xml:space="preserve">   ADOPTED    </w:t>
      </w:r>
      <w:r>
        <w:t xml:space="preserve">   COLBEE    </w:t>
      </w:r>
      <w:r>
        <w:t xml:space="preserve">   COLONY    </w:t>
      </w:r>
      <w:r>
        <w:t xml:space="preserve">   CONVICTS    </w:t>
      </w:r>
      <w:r>
        <w:t xml:space="preserve">   GOVERNOR    </w:t>
      </w:r>
      <w:r>
        <w:t xml:space="preserve">   MARIA    </w:t>
      </w:r>
      <w:r>
        <w:t xml:space="preserve">   NANBERRY    </w:t>
      </w:r>
      <w:r>
        <w:t xml:space="preserve">   NATIVE    </w:t>
      </w:r>
      <w:r>
        <w:t xml:space="preserve">   RACHEL    </w:t>
      </w:r>
      <w:r>
        <w:t xml:space="preserve">   SETTLEMENT    </w:t>
      </w:r>
      <w:r>
        <w:t xml:space="preserve">   SMALL POX    </w:t>
      </w:r>
      <w:r>
        <w:t xml:space="preserve">   SURGEON    </w:t>
      </w:r>
      <w:r>
        <w:t xml:space="preserve">   SYDNEY COVE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NANBERRY: BLACK BROTHER WHITE</dc:title>
  <dcterms:created xsi:type="dcterms:W3CDTF">2021-10-11T13:06:53Z</dcterms:created>
  <dcterms:modified xsi:type="dcterms:W3CDTF">2021-10-11T13:06:53Z</dcterms:modified>
</cp:coreProperties>
</file>