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NANCY'S  MYSTERY CRUNCH-O'S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keepers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Nancy Drew's hair colour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in Nancy drew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flavour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 Author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Nancy's dads do as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Mystery of the cereal /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Nancy Drews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Nancy Drews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Nancy Drew's favourite thing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cereal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photo / Logo of cereal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book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car dose Nancy Drew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dose Nancy Drew always dress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Nancy Drew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colour of cereal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cereal flavours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Nancy Drew's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who loves to solve mysteries</w:t>
            </w:r>
          </w:p>
        </w:tc>
      </w:tr>
    </w:tbl>
    <w:p>
      <w:pPr>
        <w:pStyle w:val="WordBankLarge"/>
      </w:pPr>
      <w:r>
        <w:t xml:space="preserve">   NANCY DREW    </w:t>
      </w:r>
      <w:r>
        <w:t xml:space="preserve">   Convertibel    </w:t>
      </w:r>
      <w:r>
        <w:t xml:space="preserve">   Blue    </w:t>
      </w:r>
      <w:r>
        <w:t xml:space="preserve">   Carson Drew    </w:t>
      </w:r>
      <w:r>
        <w:t xml:space="preserve">   Hanna    </w:t>
      </w:r>
      <w:r>
        <w:t xml:space="preserve">   sixty four     </w:t>
      </w:r>
      <w:r>
        <w:t xml:space="preserve">   Eighteen    </w:t>
      </w:r>
      <w:r>
        <w:t xml:space="preserve">   NANCY'S MYSTERY CRUNCH-O'S     </w:t>
      </w:r>
      <w:r>
        <w:t xml:space="preserve">   George and Bess    </w:t>
      </w:r>
      <w:r>
        <w:t xml:space="preserve">   Haunted house     </w:t>
      </w:r>
      <w:r>
        <w:t xml:space="preserve">   mysteries     </w:t>
      </w:r>
      <w:r>
        <w:t xml:space="preserve">   Solve mysteries     </w:t>
      </w:r>
      <w:r>
        <w:t xml:space="preserve">   lawyer    </w:t>
      </w:r>
      <w:r>
        <w:t xml:space="preserve">   Spy glass     </w:t>
      </w:r>
      <w:r>
        <w:t xml:space="preserve">   Teal and Yellow     </w:t>
      </w:r>
      <w:r>
        <w:t xml:space="preserve">   Pretty long dresses     </w:t>
      </w:r>
      <w:r>
        <w:t xml:space="preserve">   Intelligent     </w:t>
      </w:r>
      <w:r>
        <w:t xml:space="preserve">   Carolyn Kenne    </w:t>
      </w:r>
      <w:r>
        <w:t xml:space="preserve">   The Hidden Staircase     </w:t>
      </w:r>
      <w:r>
        <w:t xml:space="preserve">   Blonde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NANCY'S  MYSTERY CRUNCH-O'S </dc:title>
  <dcterms:created xsi:type="dcterms:W3CDTF">2021-10-11T13:07:36Z</dcterms:created>
  <dcterms:modified xsi:type="dcterms:W3CDTF">2021-10-11T13:07:36Z</dcterms:modified>
</cp:coreProperties>
</file>