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NANOTECHNOLOGY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ALLOY    </w:t>
      </w:r>
      <w:r>
        <w:t xml:space="preserve">   ANGSTROM    </w:t>
      </w:r>
      <w:r>
        <w:t xml:space="preserve">   ATOM    </w:t>
      </w:r>
      <w:r>
        <w:t xml:space="preserve">   ATOMIC FORCE MICROSCOPE    </w:t>
      </w:r>
      <w:r>
        <w:t xml:space="preserve">   BILLIONTH    </w:t>
      </w:r>
      <w:r>
        <w:t xml:space="preserve">   BUCKEY BALL    </w:t>
      </w:r>
      <w:r>
        <w:t xml:space="preserve">   CLEAN ROOM    </w:t>
      </w:r>
      <w:r>
        <w:t xml:space="preserve">   HEXAGON    </w:t>
      </w:r>
      <w:r>
        <w:t xml:space="preserve">   HYDROPHILIC    </w:t>
      </w:r>
      <w:r>
        <w:t xml:space="preserve">   HYDROPHOBIC    </w:t>
      </w:r>
      <w:r>
        <w:t xml:space="preserve">   MAGNIFICATION    </w:t>
      </w:r>
      <w:r>
        <w:t xml:space="preserve">   METROLOGY    </w:t>
      </w:r>
      <w:r>
        <w:t xml:space="preserve">   MICROMETER    </w:t>
      </w:r>
      <w:r>
        <w:t xml:space="preserve">   MICROSCOPE    </w:t>
      </w:r>
      <w:r>
        <w:t xml:space="preserve">   MOLECULE    </w:t>
      </w:r>
      <w:r>
        <w:t xml:space="preserve">   NANO    </w:t>
      </w:r>
      <w:r>
        <w:t xml:space="preserve">   NANOMETER    </w:t>
      </w:r>
      <w:r>
        <w:t xml:space="preserve">   NANOTECHNOLOGY    </w:t>
      </w:r>
      <w:r>
        <w:t xml:space="preserve">   NANOTUBE    </w:t>
      </w:r>
      <w:r>
        <w:t xml:space="preserve">   NASA    </w:t>
      </w:r>
      <w:r>
        <w:t xml:space="preserve">   PATENT    </w:t>
      </w:r>
      <w:r>
        <w:t xml:space="preserve">   PENTAGON    </w:t>
      </w:r>
      <w:r>
        <w:t xml:space="preserve">   SCANNING PROBE MICROSCOPE    </w:t>
      </w:r>
      <w:r>
        <w:t xml:space="preserve">   SURFACTANT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NANOTECHNOLOGY</dc:title>
  <dcterms:created xsi:type="dcterms:W3CDTF">2021-10-11T13:06:05Z</dcterms:created>
  <dcterms:modified xsi:type="dcterms:W3CDTF">2021-10-11T13:06:05Z</dcterms:modified>
</cp:coreProperties>
</file>