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NAOSH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whimis    </w:t>
      </w:r>
      <w:r>
        <w:t xml:space="preserve">   face shield    </w:t>
      </w:r>
      <w:r>
        <w:t xml:space="preserve">   red phone    </w:t>
      </w:r>
      <w:r>
        <w:t xml:space="preserve">   disaster    </w:t>
      </w:r>
      <w:r>
        <w:t xml:space="preserve">   fan out list    </w:t>
      </w:r>
      <w:r>
        <w:t xml:space="preserve">   amber    </w:t>
      </w:r>
      <w:r>
        <w:t xml:space="preserve">   handwashing    </w:t>
      </w:r>
      <w:r>
        <w:t xml:space="preserve">   hazmat    </w:t>
      </w:r>
      <w:r>
        <w:t xml:space="preserve">   CBRN    </w:t>
      </w:r>
      <w:r>
        <w:t xml:space="preserve">   command centre    </w:t>
      </w:r>
      <w:r>
        <w:t xml:space="preserve">   white    </w:t>
      </w:r>
      <w:r>
        <w:t xml:space="preserve">   grey    </w:t>
      </w:r>
      <w:r>
        <w:t xml:space="preserve">   spill    </w:t>
      </w:r>
      <w:r>
        <w:t xml:space="preserve">   cytotoxic    </w:t>
      </w:r>
      <w:r>
        <w:t xml:space="preserve">   biohazard    </w:t>
      </w:r>
      <w:r>
        <w:t xml:space="preserve">   gown    </w:t>
      </w:r>
      <w:r>
        <w:t xml:space="preserve">   mask    </w:t>
      </w:r>
      <w:r>
        <w:t xml:space="preserve">   gloves    </w:t>
      </w:r>
      <w:r>
        <w:t xml:space="preserve">   orange    </w:t>
      </w:r>
      <w:r>
        <w:t xml:space="preserve">   emergency    </w:t>
      </w:r>
      <w:r>
        <w:t xml:space="preserve">   naosh    </w:t>
      </w:r>
      <w:r>
        <w:t xml:space="preserve">   team    </w:t>
      </w:r>
      <w:r>
        <w:t xml:space="preserve">   silver    </w:t>
      </w:r>
      <w:r>
        <w:t xml:space="preserve">   pink    </w:t>
      </w:r>
      <w:r>
        <w:t xml:space="preserve">   blue    </w:t>
      </w:r>
      <w:r>
        <w:t xml:space="preserve">   safety    </w:t>
      </w:r>
      <w:r>
        <w:t xml:space="preserve">   weevac    </w:t>
      </w:r>
      <w:r>
        <w:t xml:space="preserve">   purple    </w:t>
      </w:r>
      <w:r>
        <w:t xml:space="preserve">   yellow    </w:t>
      </w:r>
      <w:r>
        <w:t xml:space="preserve">   brown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NAOSH 2017</dc:title>
  <dcterms:created xsi:type="dcterms:W3CDTF">2021-10-12T20:49:00Z</dcterms:created>
  <dcterms:modified xsi:type="dcterms:W3CDTF">2021-10-12T20:49:00Z</dcterms:modified>
</cp:coreProperties>
</file>