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NAOSH 2018 - Make Safety a Habit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CAUTION    </w:t>
      </w:r>
      <w:r>
        <w:t xml:space="preserve">   COMMITTEE    </w:t>
      </w:r>
      <w:r>
        <w:t xml:space="preserve">   DEFENSIVE DRIVING    </w:t>
      </w:r>
      <w:r>
        <w:t xml:space="preserve">   DURESS PENDANT    </w:t>
      </w:r>
      <w:r>
        <w:t xml:space="preserve">   EARTHQUAKE DRILL    </w:t>
      </w:r>
      <w:r>
        <w:t xml:space="preserve">   EMERGENCY CONTACT    </w:t>
      </w:r>
      <w:r>
        <w:t xml:space="preserve">   FIRE EXTINGUISHER    </w:t>
      </w:r>
      <w:r>
        <w:t xml:space="preserve">   FIRST AID    </w:t>
      </w:r>
      <w:r>
        <w:t xml:space="preserve">   GLOVES    </w:t>
      </w:r>
      <w:r>
        <w:t xml:space="preserve">   HAZARDS    </w:t>
      </w:r>
      <w:r>
        <w:t xml:space="preserve">   HEALTH AND SAFETY    </w:t>
      </w:r>
      <w:r>
        <w:t xml:space="preserve">   LIFTING    </w:t>
      </w:r>
      <w:r>
        <w:t xml:space="preserve">   MSDS SHEET    </w:t>
      </w:r>
      <w:r>
        <w:t xml:space="preserve">   NAOSH    </w:t>
      </w:r>
      <w:r>
        <w:t xml:space="preserve">   NON SLIP SHOES    </w:t>
      </w:r>
      <w:r>
        <w:t xml:space="preserve">   PINCH POINT    </w:t>
      </w:r>
      <w:r>
        <w:t xml:space="preserve">   PUROLATOR    </w:t>
      </w:r>
      <w:r>
        <w:t xml:space="preserve">   RESPONSIBILITY    </w:t>
      </w:r>
      <w:r>
        <w:t xml:space="preserve">   ROOT CAUSE    </w:t>
      </w:r>
      <w:r>
        <w:t xml:space="preserve">   SAFETY VEST    </w:t>
      </w:r>
      <w:r>
        <w:t xml:space="preserve">   SPILL KIT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NAOSH 2018 - Make Safety a Habit</dc:title>
  <dcterms:created xsi:type="dcterms:W3CDTF">2021-10-12T20:49:19Z</dcterms:created>
  <dcterms:modified xsi:type="dcterms:W3CDTF">2021-10-12T20:49:19Z</dcterms:modified>
</cp:coreProperties>
</file>