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NAOSH Week Word Scramble</w:t>
      </w:r>
    </w:p>
    <w:p>
      <w:pPr>
        <w:pStyle w:val="Questions"/>
      </w:pPr>
      <w:r>
        <w:t xml:space="preserve">1. LMTEAN HEHTLA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AMEELORTINVNN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EFYTSA LALGIOSETIN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NCTINIDE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ARINTSLOGUE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INFILVASGE USERL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UDE IEEDNCLGI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TIRF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-UHDGEIDAIN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HCRANB LANP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HZDRAA 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GEYCMEERN POESRNES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INUYRJ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FSEA ORWK IRCEPATC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RENA IMSS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ENAUFS RWOK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NTICDINE PROEIRGTN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ELLHESP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COSER ACDR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ORWK FSAE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DUTAI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NAOSH Week Word Scramble</dc:title>
  <dcterms:created xsi:type="dcterms:W3CDTF">2021-10-12T20:38:32Z</dcterms:created>
  <dcterms:modified xsi:type="dcterms:W3CDTF">2021-10-12T20:38:32Z</dcterms:modified>
</cp:coreProperties>
</file>