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NAPLAN calculator allowed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rectangular sheet of paper had a width of 841 millimetres. Its area was 1 square metre. What was its length to the nearest millimetre?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racing car used 255 litres of fuel to complete a 340 km race. On average, how many litres of fuel did the car use every 100 km?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cost in dollars to print n books is 500 + 10n. How many books are printed for a cost of $15 000?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this car moves forward by 180 cm, each wheel does one full turn. What is the diameter of the wheels to the nearest centimetre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percentage closest in value to 7/9?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tank has a capacity of 6.25 kilolitres. How many litres does the water tank hold when it is full?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kettle is full of water it has a mass of 2900 grams.When the kettle is half full of water it has a mass of 2050 grams. What is the mass of the kettle when it is empty?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is missing from this number sentence? 5 x ? + 15 = 85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speed of a wombat is 660 metres per minute.What is the top speed of the wombat in metres per second?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7X11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NAPLAN calculator allowed</dc:title>
  <dcterms:created xsi:type="dcterms:W3CDTF">2021-10-12T20:26:01Z</dcterms:created>
  <dcterms:modified xsi:type="dcterms:W3CDTF">2021-10-12T20:26:01Z</dcterms:modified>
</cp:coreProperties>
</file>