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NAPLES PARK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AFTER CARE    </w:t>
      </w:r>
      <w:r>
        <w:t xml:space="preserve">   ART    </w:t>
      </w:r>
      <w:r>
        <w:t xml:space="preserve">   BLUE    </w:t>
      </w:r>
      <w:r>
        <w:t xml:space="preserve">   BOOKS    </w:t>
      </w:r>
      <w:r>
        <w:t xml:space="preserve">   BUS    </w:t>
      </w:r>
      <w:r>
        <w:t xml:space="preserve">   COMPUTERS    </w:t>
      </w:r>
      <w:r>
        <w:t xml:space="preserve">   DESK    </w:t>
      </w:r>
      <w:r>
        <w:t xml:space="preserve">   HOMEWORK    </w:t>
      </w:r>
      <w:r>
        <w:t xml:space="preserve">   HONEST    </w:t>
      </w:r>
      <w:r>
        <w:t xml:space="preserve">   LUNCH    </w:t>
      </w:r>
      <w:r>
        <w:t xml:space="preserve">   MATH    </w:t>
      </w:r>
      <w:r>
        <w:t xml:space="preserve">   MUSIC    </w:t>
      </w:r>
      <w:r>
        <w:t xml:space="preserve">   PAPER    </w:t>
      </w:r>
      <w:r>
        <w:t xml:space="preserve">   PE    </w:t>
      </w:r>
      <w:r>
        <w:t xml:space="preserve">   PENCIL    </w:t>
      </w:r>
      <w:r>
        <w:t xml:space="preserve">   READING    </w:t>
      </w:r>
      <w:r>
        <w:t xml:space="preserve">   RECESS    </w:t>
      </w:r>
      <w:r>
        <w:t xml:space="preserve">   RESOURCEFUL    </w:t>
      </w:r>
      <w:r>
        <w:t xml:space="preserve">   RESPECTFUL    </w:t>
      </w:r>
      <w:r>
        <w:t xml:space="preserve">   RESPONSIBLE    </w:t>
      </w:r>
      <w:r>
        <w:t xml:space="preserve">   RULER    </w:t>
      </w:r>
      <w:r>
        <w:t xml:space="preserve">   SCHOOL    </w:t>
      </w:r>
      <w:r>
        <w:t xml:space="preserve">   SCIENCE    </w:t>
      </w:r>
      <w:r>
        <w:t xml:space="preserve">   SELF-CONTROL    </w:t>
      </w:r>
      <w:r>
        <w:t xml:space="preserve">   SHARK    </w:t>
      </w:r>
      <w:r>
        <w:t xml:space="preserve">   STUDENTS    </w:t>
      </w:r>
      <w:r>
        <w:t xml:space="preserve">   TEACHER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NAPLES PARK ELEMENTARY</dc:title>
  <dcterms:created xsi:type="dcterms:W3CDTF">2021-10-12T20:50:07Z</dcterms:created>
  <dcterms:modified xsi:type="dcterms:W3CDTF">2021-10-12T20:50:07Z</dcterms:modified>
</cp:coreProperties>
</file>