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NARCOLEPSY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GENETIC COUNSELING    </w:t>
      </w:r>
      <w:r>
        <w:t xml:space="preserve">   UNCUREABLE    </w:t>
      </w:r>
      <w:r>
        <w:t xml:space="preserve">   LIFE LONG    </w:t>
      </w:r>
      <w:r>
        <w:t xml:space="preserve">   BRAIN    </w:t>
      </w:r>
      <w:r>
        <w:t xml:space="preserve">   GENE THERAPY    </w:t>
      </w:r>
      <w:r>
        <w:t xml:space="preserve">   DISEASE    </w:t>
      </w:r>
      <w:r>
        <w:t xml:space="preserve">   GENETIC    </w:t>
      </w:r>
      <w:r>
        <w:t xml:space="preserve">   CELLS    </w:t>
      </w:r>
      <w:r>
        <w:t xml:space="preserve">   CHROMOSOMES    </w:t>
      </w:r>
      <w:r>
        <w:t xml:space="preserve">   DOMINANT    </w:t>
      </w:r>
      <w:r>
        <w:t xml:space="preserve">   RECESSIVE    </w:t>
      </w:r>
      <w:r>
        <w:t xml:space="preserve">   DNA    </w:t>
      </w:r>
      <w:r>
        <w:t xml:space="preserve">   HEREDITARY INFO    </w:t>
      </w:r>
      <w:r>
        <w:t xml:space="preserve">   PHYSICAL    </w:t>
      </w:r>
      <w:r>
        <w:t xml:space="preserve">   SLEEP JOURNAL    </w:t>
      </w:r>
      <w:r>
        <w:t xml:space="preserve">   SLEEP ATTACKS    </w:t>
      </w:r>
      <w:r>
        <w:t xml:space="preserve">   NARCOLEPSY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NARCOLEPSY</dc:title>
  <dcterms:created xsi:type="dcterms:W3CDTF">2021-10-11T13:06:20Z</dcterms:created>
  <dcterms:modified xsi:type="dcterms:W3CDTF">2021-10-11T13:06:20Z</dcterms:modified>
</cp:coreProperties>
</file>