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the beavers and kid gifts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witch said "narnia is my (            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kids travel with in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youngest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kids find in the wardrobe to keep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kids have to leave there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kids live with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oldest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magical place in the wardrobe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Lucy drink at mr.tumnus's cave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kids 1st get in to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who did the kids hide in the wardrobe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faun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me.tumnus drop when he saw lucy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house did the kids stay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   ) was happening so there were air raids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witch turned animals to (       ) with her wand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youngest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2021-10-11T13:06:16Z</dcterms:created>
  <dcterms:modified xsi:type="dcterms:W3CDTF">2021-10-11T13:06:16Z</dcterms:modified>
</cp:coreProperties>
</file>