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magic    </w:t>
      </w:r>
      <w:r>
        <w:t xml:space="preserve">   mansion    </w:t>
      </w:r>
      <w:r>
        <w:t xml:space="preserve">   london    </w:t>
      </w:r>
      <w:r>
        <w:t xml:space="preserve">   war    </w:t>
      </w:r>
      <w:r>
        <w:t xml:space="preserve">   snow    </w:t>
      </w:r>
      <w:r>
        <w:t xml:space="preserve">   beaver    </w:t>
      </w:r>
      <w:r>
        <w:t xml:space="preserve">   wardrobe    </w:t>
      </w:r>
      <w:r>
        <w:t xml:space="preserve">   wand    </w:t>
      </w:r>
      <w:r>
        <w:t xml:space="preserve">   statue    </w:t>
      </w:r>
      <w:r>
        <w:t xml:space="preserve">   faun    </w:t>
      </w:r>
      <w:r>
        <w:t xml:space="preserve">   horn    </w:t>
      </w:r>
      <w:r>
        <w:t xml:space="preserve">   arrow    </w:t>
      </w:r>
      <w:r>
        <w:t xml:space="preserve">   bow    </w:t>
      </w:r>
      <w:r>
        <w:t xml:space="preserve">   potion    </w:t>
      </w:r>
      <w:r>
        <w:t xml:space="preserve">   Dagger    </w:t>
      </w:r>
      <w:r>
        <w:t xml:space="preserve">   witch    </w:t>
      </w:r>
      <w:r>
        <w:t xml:space="preserve">   white    </w:t>
      </w:r>
      <w:r>
        <w:t xml:space="preserve">   santa    </w:t>
      </w:r>
      <w:r>
        <w:t xml:space="preserve">   aslan    </w:t>
      </w:r>
      <w:r>
        <w:t xml:space="preserve">   peter    </w:t>
      </w:r>
      <w:r>
        <w:t xml:space="preserve">   susan    </w:t>
      </w:r>
      <w:r>
        <w:t xml:space="preserve">   lucy    </w:t>
      </w:r>
      <w:r>
        <w:t xml:space="preserve">   Edmund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2021-10-11T13:06:47Z</dcterms:created>
  <dcterms:modified xsi:type="dcterms:W3CDTF">2021-10-11T13:06:47Z</dcterms:modified>
</cp:coreProperties>
</file>