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NARRATIVE OF THE LIFE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Abolitionist movement    </w:t>
      </w:r>
      <w:r>
        <w:t xml:space="preserve">   Anna Murray    </w:t>
      </w:r>
      <w:r>
        <w:t xml:space="preserve">   Bailey    </w:t>
      </w:r>
      <w:r>
        <w:t xml:space="preserve">   Baltimore    </w:t>
      </w:r>
      <w:r>
        <w:t xml:space="preserve">   Brutality    </w:t>
      </w:r>
      <w:r>
        <w:t xml:space="preserve">   Captain Anthony    </w:t>
      </w:r>
      <w:r>
        <w:t xml:space="preserve">   Destruction    </w:t>
      </w:r>
      <w:r>
        <w:t xml:space="preserve">   Edward Covey    </w:t>
      </w:r>
      <w:r>
        <w:t xml:space="preserve">   Emotions    </w:t>
      </w:r>
      <w:r>
        <w:t xml:space="preserve">   Exhaustion    </w:t>
      </w:r>
      <w:r>
        <w:t xml:space="preserve">   Frederick Douglass    </w:t>
      </w:r>
      <w:r>
        <w:t xml:space="preserve">   Freedom    </w:t>
      </w:r>
      <w:r>
        <w:t xml:space="preserve">   Harriet Bailey    </w:t>
      </w:r>
      <w:r>
        <w:t xml:space="preserve">   Ignorance    </w:t>
      </w:r>
      <w:r>
        <w:t xml:space="preserve">   Lucretia Auld    </w:t>
      </w:r>
      <w:r>
        <w:t xml:space="preserve">   Massachusetts    </w:t>
      </w:r>
      <w:r>
        <w:t xml:space="preserve">   Nathan Johnson    </w:t>
      </w:r>
      <w:r>
        <w:t xml:space="preserve">   New York    </w:t>
      </w:r>
      <w:r>
        <w:t xml:space="preserve">   Plantation    </w:t>
      </w:r>
      <w:r>
        <w:t xml:space="preserve">   Slaveholders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DOUGLASS</dc:title>
  <dcterms:created xsi:type="dcterms:W3CDTF">2021-10-11T13:07:10Z</dcterms:created>
  <dcterms:modified xsi:type="dcterms:W3CDTF">2021-10-11T13:07:10Z</dcterms:modified>
</cp:coreProperties>
</file>