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NARSAYEEEEEEEEE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MONEY    </w:t>
      </w:r>
      <w:r>
        <w:t xml:space="preserve">   FINANCE    </w:t>
      </w:r>
      <w:r>
        <w:t xml:space="preserve">   PRODUCTION    </w:t>
      </w:r>
      <w:r>
        <w:t xml:space="preserve">   PROFIT    </w:t>
      </w:r>
      <w:r>
        <w:t xml:space="preserve">   EXPENSES    </w:t>
      </w:r>
      <w:r>
        <w:t xml:space="preserve">   CURRENCY    </w:t>
      </w:r>
      <w:r>
        <w:t xml:space="preserve">   EXPORT    </w:t>
      </w:r>
      <w:r>
        <w:t xml:space="preserve">   IMPORT    </w:t>
      </w:r>
      <w:r>
        <w:t xml:space="preserve">   BUSNIESS    </w:t>
      </w:r>
      <w:r>
        <w:t xml:space="preserve">   LOSS    </w:t>
      </w:r>
      <w:r>
        <w:t xml:space="preserve">   STAKE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NARSAYEEEEEEEEE</dc:title>
  <dcterms:created xsi:type="dcterms:W3CDTF">2021-10-11T13:07:40Z</dcterms:created>
  <dcterms:modified xsi:type="dcterms:W3CDTF">2021-10-11T13:07:40Z</dcterms:modified>
</cp:coreProperties>
</file>