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ITACHI    </w:t>
      </w:r>
      <w:r>
        <w:t xml:space="preserve">   SHIKADAI    </w:t>
      </w:r>
      <w:r>
        <w:t xml:space="preserve">   YAMATO    </w:t>
      </w:r>
      <w:r>
        <w:t xml:space="preserve">   SAI    </w:t>
      </w:r>
      <w:r>
        <w:t xml:space="preserve">   INO    </w:t>
      </w:r>
      <w:r>
        <w:t xml:space="preserve">   SARADA    </w:t>
      </w:r>
      <w:r>
        <w:t xml:space="preserve">   HIMARARI    </w:t>
      </w:r>
      <w:r>
        <w:t xml:space="preserve">   HINATA    </w:t>
      </w:r>
      <w:r>
        <w:t xml:space="preserve">   BORUTO    </w:t>
      </w:r>
      <w:r>
        <w:t xml:space="preserve">   KUSHINA    </w:t>
      </w:r>
      <w:r>
        <w:t xml:space="preserve">   SHIKAMARU    </w:t>
      </w:r>
      <w:r>
        <w:t xml:space="preserve">   GARRA    </w:t>
      </w:r>
      <w:r>
        <w:t xml:space="preserve">   JIRYA    </w:t>
      </w:r>
      <w:r>
        <w:t xml:space="preserve">   MINATO    </w:t>
      </w:r>
      <w:r>
        <w:t xml:space="preserve">   NARUTO    </w:t>
      </w:r>
      <w:r>
        <w:t xml:space="preserve">   KAKASHI    </w:t>
      </w:r>
      <w:r>
        <w:t xml:space="preserve">   SAUSKE    </w:t>
      </w:r>
      <w:r>
        <w:t xml:space="preserve">   SAKURA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</dc:title>
  <dcterms:created xsi:type="dcterms:W3CDTF">2021-10-11T13:08:12Z</dcterms:created>
  <dcterms:modified xsi:type="dcterms:W3CDTF">2021-10-11T13:08:12Z</dcterms:modified>
</cp:coreProperties>
</file>