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boruto    </w:t>
      </w:r>
      <w:r>
        <w:t xml:space="preserve">   gara    </w:t>
      </w:r>
      <w:r>
        <w:t xml:space="preserve">   hashirama    </w:t>
      </w:r>
      <w:r>
        <w:t xml:space="preserve">   itachi    </w:t>
      </w:r>
      <w:r>
        <w:t xml:space="preserve">   jirya    </w:t>
      </w:r>
      <w:r>
        <w:t xml:space="preserve">   kakashi    </w:t>
      </w:r>
      <w:r>
        <w:t xml:space="preserve">   konahamru    </w:t>
      </w:r>
      <w:r>
        <w:t xml:space="preserve">   kushina    </w:t>
      </w:r>
      <w:r>
        <w:t xml:space="preserve">   minato    </w:t>
      </w:r>
      <w:r>
        <w:t xml:space="preserve">   naruto    </w:t>
      </w:r>
      <w:r>
        <w:t xml:space="preserve">   obito    </w:t>
      </w:r>
      <w:r>
        <w:t xml:space="preserve">   pain    </w:t>
      </w:r>
      <w:r>
        <w:t xml:space="preserve">   rin    </w:t>
      </w:r>
      <w:r>
        <w:t xml:space="preserve">   sakura    </w:t>
      </w:r>
      <w:r>
        <w:t xml:space="preserve">   sarada    </w:t>
      </w:r>
      <w:r>
        <w:t xml:space="preserve">   sauske    </w:t>
      </w:r>
      <w:r>
        <w:t xml:space="preserve">   shikadai    </w:t>
      </w:r>
      <w:r>
        <w:t xml:space="preserve">   shikamaru    </w:t>
      </w:r>
      <w:r>
        <w:t xml:space="preserve">   tobirama    </w:t>
      </w:r>
      <w:r>
        <w:t xml:space="preserve">   tusnada    </w:t>
      </w:r>
      <w:r>
        <w:t xml:space="preserve">   yagato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2021-10-11T13:08:14Z</dcterms:created>
  <dcterms:modified xsi:type="dcterms:W3CDTF">2021-10-11T13:08:14Z</dcterms:modified>
</cp:coreProperties>
</file>