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NASCAR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flag means slow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a race car, these surfaces are flat and smooth, different than a regular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area at the track where teams work on their cars.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flag means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flag means 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flag means last lap.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Daytona is this type of track.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different types of tracks.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flag means you won!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where you go when you win a race.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produce over 800 horsepower in a NASCAR car.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holds the team's equipment they might need at the track.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group of 5 changes tires and gases the car very quickly.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tracks were made of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NASCAR</dc:title>
  <dcterms:created xsi:type="dcterms:W3CDTF">2021-10-11T13:07:46Z</dcterms:created>
  <dcterms:modified xsi:type="dcterms:W3CDTF">2021-10-11T13:07:46Z</dcterms:modified>
</cp:coreProperties>
</file>