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RichardPetty    </w:t>
      </w:r>
      <w:r>
        <w:t xml:space="preserve">   AricAlmorola    </w:t>
      </w:r>
      <w:r>
        <w:t xml:space="preserve">   Daytona    </w:t>
      </w:r>
      <w:r>
        <w:t xml:space="preserve">   Dover    </w:t>
      </w:r>
      <w:r>
        <w:t xml:space="preserve">   NASCAR    </w:t>
      </w:r>
      <w:r>
        <w:t xml:space="preserve">   CheckeredFlag    </w:t>
      </w:r>
      <w:r>
        <w:t xml:space="preserve">   GreenFlag    </w:t>
      </w:r>
      <w:r>
        <w:t xml:space="preserve">   JimmieJohnson    </w:t>
      </w:r>
      <w:r>
        <w:t xml:space="preserve">   BlackFlag    </w:t>
      </w:r>
      <w:r>
        <w:t xml:space="preserve">   GreenWhiteCheckered    </w:t>
      </w:r>
      <w:r>
        <w:t xml:space="preserve">   LandonCassil    </w:t>
      </w:r>
      <w:r>
        <w:t xml:space="preserve">   KevinHarvick    </w:t>
      </w:r>
      <w:r>
        <w:t xml:space="preserve">   KyleBusch    </w:t>
      </w:r>
      <w:r>
        <w:t xml:space="preserve">   TeamPenske    </w:t>
      </w:r>
      <w:r>
        <w:t xml:space="preserve">   RyanBlaney    </w:t>
      </w:r>
      <w:r>
        <w:t xml:space="preserve">   Toyota    </w:t>
      </w:r>
      <w:r>
        <w:t xml:space="preserve">   Chevy    </w:t>
      </w:r>
      <w:r>
        <w:t xml:space="preserve">   Ford    </w:t>
      </w:r>
      <w:r>
        <w:t xml:space="preserve">   BradKeselowski    </w:t>
      </w:r>
      <w:r>
        <w:t xml:space="preserve">   JoeyLogano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</dc:title>
  <dcterms:created xsi:type="dcterms:W3CDTF">2021-10-11T13:07:09Z</dcterms:created>
  <dcterms:modified xsi:type="dcterms:W3CDTF">2021-10-11T13:07:09Z</dcterms:modified>
</cp:coreProperties>
</file>