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  Xfinity &amp; Truck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Brennan Poole    </w:t>
      </w:r>
      <w:r>
        <w:t xml:space="preserve">   Todd Gilliland    </w:t>
      </w:r>
      <w:r>
        <w:t xml:space="preserve">   Timothy Peters    </w:t>
      </w:r>
      <w:r>
        <w:t xml:space="preserve">   Natalie Decker    </w:t>
      </w:r>
      <w:r>
        <w:t xml:space="preserve">   Grant Enfinger    </w:t>
      </w:r>
      <w:r>
        <w:t xml:space="preserve">   Ben Rhodes    </w:t>
      </w:r>
      <w:r>
        <w:t xml:space="preserve">   Stewart Friesen    </w:t>
      </w:r>
      <w:r>
        <w:t xml:space="preserve">   Michael Annett    </w:t>
      </w:r>
      <w:r>
        <w:t xml:space="preserve">   Jeb Burton    </w:t>
      </w:r>
      <w:r>
        <w:t xml:space="preserve">   Noah Gragson    </w:t>
      </w:r>
      <w:r>
        <w:t xml:space="preserve">   Daniel Hemric    </w:t>
      </w:r>
      <w:r>
        <w:t xml:space="preserve">   Brandon Jones    </w:t>
      </w:r>
      <w:r>
        <w:t xml:space="preserve">   Jeremy Clements    </w:t>
      </w:r>
      <w:r>
        <w:t xml:space="preserve">   Harrison Burton    </w:t>
      </w:r>
      <w:r>
        <w:t xml:space="preserve">   Justin Allgaier    </w:t>
      </w:r>
      <w:r>
        <w:t xml:space="preserve">   Ross Chastain    </w:t>
      </w:r>
      <w:r>
        <w:t xml:space="preserve">   Chase Briscoe    </w:t>
      </w:r>
      <w:r>
        <w:t xml:space="preserve">   Johnny Sauter    </w:t>
      </w:r>
      <w:r>
        <w:t xml:space="preserve">   Matt Crafton    </w:t>
      </w:r>
      <w:r>
        <w:t xml:space="preserve">   Jen Jo Cobb    </w:t>
      </w:r>
      <w:r>
        <w:t xml:space="preserve">   Norm Benning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 Xfinity &amp; Truck Drivers</dc:title>
  <dcterms:created xsi:type="dcterms:W3CDTF">2021-10-11T13:08:06Z</dcterms:created>
  <dcterms:modified xsi:type="dcterms:W3CDTF">2021-10-11T13:08:06Z</dcterms:modified>
</cp:coreProperties>
</file>