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NASCAR and Sprint car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Large"/>
      </w:pPr>
      <w:r>
        <w:t xml:space="preserve">   Sammy Swindell    </w:t>
      </w:r>
      <w:r>
        <w:t xml:space="preserve">   Kevin Harvick    </w:t>
      </w:r>
      <w:r>
        <w:t xml:space="preserve">   Chase Elliot    </w:t>
      </w:r>
      <w:r>
        <w:t xml:space="preserve">   Jason Sides    </w:t>
      </w:r>
      <w:r>
        <w:t xml:space="preserve">   Eldora    </w:t>
      </w:r>
      <w:r>
        <w:t xml:space="preserve">   Eagle Raceway    </w:t>
      </w:r>
      <w:r>
        <w:t xml:space="preserve">   CBell    </w:t>
      </w:r>
      <w:r>
        <w:t xml:space="preserve">   Rico Abrue    </w:t>
      </w:r>
      <w:r>
        <w:t xml:space="preserve">   Brad Sweet    </w:t>
      </w:r>
      <w:r>
        <w:t xml:space="preserve">   Steve Kinser    </w:t>
      </w:r>
      <w:r>
        <w:t xml:space="preserve">   Jason Johnson    </w:t>
      </w:r>
      <w:r>
        <w:t xml:space="preserve">   I-80    </w:t>
      </w:r>
      <w:r>
        <w:t xml:space="preserve">   410    </w:t>
      </w:r>
      <w:r>
        <w:t xml:space="preserve">   Knoxville Raceway    </w:t>
      </w:r>
      <w:r>
        <w:t xml:space="preserve">   Donny Schawtz    </w:t>
      </w:r>
      <w:r>
        <w:t xml:space="preserve">   Tony Stewart    </w:t>
      </w:r>
      <w:r>
        <w:t xml:space="preserve">   Richard Petty    </w:t>
      </w:r>
      <w:r>
        <w:t xml:space="preserve">   David Gravel    </w:t>
      </w:r>
      <w:r>
        <w:t xml:space="preserve">   Brett Moffitt    </w:t>
      </w:r>
      <w:r>
        <w:t xml:space="preserve">   Austin Dillion    </w:t>
      </w:r>
      <w:r>
        <w:t xml:space="preserve">   Ryan Newman    </w:t>
      </w:r>
      <w:r>
        <w:t xml:space="preserve">   Aric Almirola    </w:t>
      </w:r>
      <w:r>
        <w:t xml:space="preserve">   Kansas speedway    </w:t>
      </w:r>
      <w:r>
        <w:t xml:space="preserve">   Clint Bowyer    </w:t>
      </w:r>
      <w:r>
        <w:t xml:space="preserve">   Kurt Busch    </w:t>
      </w:r>
      <w:r>
        <w:t xml:space="preserve">   Kyle Busch    </w:t>
      </w:r>
      <w:r>
        <w:t xml:space="preserve">   Dale Ernhart Jr    </w:t>
      </w:r>
      <w:r>
        <w:t xml:space="preserve">   Ricky Stenhouse    </w:t>
      </w:r>
      <w:r>
        <w:t xml:space="preserve">   Dayona    </w:t>
      </w:r>
      <w:r>
        <w:t xml:space="preserve">   Kyle Larson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NASCAR and Sprint car</dc:title>
  <dcterms:created xsi:type="dcterms:W3CDTF">2021-10-11T13:08:11Z</dcterms:created>
  <dcterms:modified xsi:type="dcterms:W3CDTF">2021-10-11T13:08:11Z</dcterms:modified>
</cp:coreProperties>
</file>