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NASHVILLE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BATMAN BUILDING    </w:t>
      </w:r>
      <w:r>
        <w:t xml:space="preserve">   BELMONT MANSION    </w:t>
      </w:r>
      <w:r>
        <w:t xml:space="preserve">   BRIDGESTONE ARENA    </w:t>
      </w:r>
      <w:r>
        <w:t xml:space="preserve">   CENTENNIAL PARK    </w:t>
      </w:r>
      <w:r>
        <w:t xml:space="preserve">   CHEEKWOOD    </w:t>
      </w:r>
      <w:r>
        <w:t xml:space="preserve">   FRIST CENTER    </w:t>
      </w:r>
      <w:r>
        <w:t xml:space="preserve">   GRAND OLE OPRY    </w:t>
      </w:r>
      <w:r>
        <w:t xml:space="preserve">   HERMITAGE    </w:t>
      </w:r>
      <w:r>
        <w:t xml:space="preserve">   NASHVILLE SHORES    </w:t>
      </w:r>
      <w:r>
        <w:t xml:space="preserve">   OPRYLAND HOTEL    </w:t>
      </w:r>
      <w:r>
        <w:t xml:space="preserve">   PARTHENON    </w:t>
      </w:r>
      <w:r>
        <w:t xml:space="preserve">   RADNOR LAKE    </w:t>
      </w:r>
      <w:r>
        <w:t xml:space="preserve">   RIVERFRONT PARK    </w:t>
      </w:r>
      <w:r>
        <w:t xml:space="preserve">   RYMAN    </w:t>
      </w:r>
      <w:r>
        <w:t xml:space="preserve">   SCHERMERHORN    </w:t>
      </w:r>
      <w:r>
        <w:t xml:space="preserve">   SHELBY BOTTOMS    </w:t>
      </w:r>
      <w:r>
        <w:t xml:space="preserve">   TOOTSIES    </w:t>
      </w:r>
      <w:r>
        <w:t xml:space="preserve">   WILDHORSE SALOON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 LANDMARKS</dc:title>
  <dcterms:created xsi:type="dcterms:W3CDTF">2021-10-11T13:07:56Z</dcterms:created>
  <dcterms:modified xsi:type="dcterms:W3CDTF">2021-10-11T13:07:56Z</dcterms:modified>
</cp:coreProperties>
</file>