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NASHVILLE SCRAMBLED (1-2-OR-3 WORDS)</w:t>
      </w:r>
    </w:p>
    <w:p>
      <w:pPr>
        <w:pStyle w:val="Questions"/>
      </w:pPr>
      <w:r>
        <w:t xml:space="preserve">1. ABNATM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ONTKYOKNH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EEENTSNES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NAYOGRLDEROP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ELSLVHINA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ONABJ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YCOOWB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MANYR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GAIUSTR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LIONMDNA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SLUERSBGA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EDLIDF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CDRMLIUE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EAHOALFLMF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ODICCROAN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YLLIHLLBI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UEQACRNADSE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OOPISMEN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MCRUSOIW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MCUELIISV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 SCRAMBLED (1-2-OR-3 WORDS)</dc:title>
  <dcterms:created xsi:type="dcterms:W3CDTF">2021-10-11T13:07:30Z</dcterms:created>
  <dcterms:modified xsi:type="dcterms:W3CDTF">2021-10-11T13:07:30Z</dcterms:modified>
</cp:coreProperties>
</file>