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NASP Archery!!</w:t>
      </w:r>
    </w:p>
    <w:p>
      <w:pPr>
        <w:pStyle w:val="Questions"/>
      </w:pPr>
      <w:r>
        <w:t xml:space="preserve">1. TNRIGTELEA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NGTINOEOILSH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GNIITAEILWN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RPWDRAE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OCMPOBWOUND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ROHNCA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ESHSPTUOT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TASCNE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WDAR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NTEWDOSBAH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TENDHARWASD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NCKO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AMI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OOURFHLWHTGLO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FCRLTEE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EESRLAE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NASP Archery!!</dc:title>
  <dcterms:created xsi:type="dcterms:W3CDTF">2021-10-11T13:08:02Z</dcterms:created>
  <dcterms:modified xsi:type="dcterms:W3CDTF">2021-10-11T13:08:02Z</dcterms:modified>
</cp:coreProperties>
</file>