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NASP Archery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Taking aim    </w:t>
      </w:r>
      <w:r>
        <w:t xml:space="preserve">   Mr Bram    </w:t>
      </w:r>
      <w:r>
        <w:t xml:space="preserve">   Anchor    </w:t>
      </w:r>
      <w:r>
        <w:t xml:space="preserve">   Pre draw    </w:t>
      </w:r>
      <w:r>
        <w:t xml:space="preserve">   Nock    </w:t>
      </w:r>
      <w:r>
        <w:t xml:space="preserve">   Bow hand set    </w:t>
      </w:r>
      <w:r>
        <w:t xml:space="preserve">   Reflect    </w:t>
      </w:r>
      <w:r>
        <w:t xml:space="preserve">   Compound bow    </w:t>
      </w:r>
      <w:r>
        <w:t xml:space="preserve">   Draw    </w:t>
      </w:r>
      <w:r>
        <w:t xml:space="preserve">   Release    </w:t>
      </w:r>
      <w:r>
        <w:t xml:space="preserve">   Shot set up    </w:t>
      </w:r>
      <w:r>
        <w:t xml:space="preserve">   Aim    </w:t>
      </w:r>
      <w:r>
        <w:t xml:space="preserve">   Draw hand set    </w:t>
      </w:r>
      <w:r>
        <w:t xml:space="preserve">   Stance    </w:t>
      </w:r>
      <w:r>
        <w:t xml:space="preserve">   Follow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NASP Archery !!!</dc:title>
  <dcterms:created xsi:type="dcterms:W3CDTF">2021-10-11T13:08:04Z</dcterms:created>
  <dcterms:modified xsi:type="dcterms:W3CDTF">2021-10-11T13:08:04Z</dcterms:modified>
</cp:coreProperties>
</file>