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NATALIE 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FAME    </w:t>
      </w:r>
      <w:r>
        <w:t xml:space="preserve">   PLATINUM    </w:t>
      </w:r>
      <w:r>
        <w:t xml:space="preserve">   ALBUM    </w:t>
      </w:r>
      <w:r>
        <w:t xml:space="preserve">   BLUES    </w:t>
      </w:r>
      <w:r>
        <w:t xml:space="preserve">   JAZZ    </w:t>
      </w:r>
      <w:r>
        <w:t xml:space="preserve">   CONCERTS    </w:t>
      </w:r>
      <w:r>
        <w:t xml:space="preserve">   AWARDS    </w:t>
      </w:r>
      <w:r>
        <w:t xml:space="preserve">   THIS WILL BE    </w:t>
      </w:r>
      <w:r>
        <w:t xml:space="preserve">   ACTRESS    </w:t>
      </w:r>
      <w:r>
        <w:t xml:space="preserve">   SONGWRITER    </w:t>
      </w:r>
      <w:r>
        <w:t xml:space="preserve">   SINGER    </w:t>
      </w:r>
      <w:r>
        <w:t xml:space="preserve">   INSEPARABLE    </w:t>
      </w:r>
      <w:r>
        <w:t xml:space="preserve">   UNFORGETTABLE    </w:t>
      </w:r>
      <w:r>
        <w:t xml:space="preserve">   NATALIE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 COLE</dc:title>
  <dcterms:created xsi:type="dcterms:W3CDTF">2021-10-11T13:07:05Z</dcterms:created>
  <dcterms:modified xsi:type="dcterms:W3CDTF">2021-10-11T13:07:05Z</dcterms:modified>
</cp:coreProperties>
</file>