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NATIONALISM:)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dialect becomes “national language”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Shared by all or most of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Argentina and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belonging to a specific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Shared way of life (food, dress, behavior, ideals)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Drastic change to liberty and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class business leaders and merchants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Wealthy property owners and nobility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Won victory against Spanish to free Venezuela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independent geographical unit of people having a common culture and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Victory over France motivatied southern Germany to accept Prussia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tough politics allowed Bismarck to expand Prussia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to the people of your country who share common culture and history, not to a leader or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had been born on the Iberia Peninsula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Victory over Austria gave control over northern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 and native Americans decent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of the Peninsulares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NATIONALISM:)</dc:title>
  <dcterms:created xsi:type="dcterms:W3CDTF">2021-10-11T13:08:58Z</dcterms:created>
  <dcterms:modified xsi:type="dcterms:W3CDTF">2021-10-11T13:08:58Z</dcterms:modified>
</cp:coreProperties>
</file>