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Scottish    </w:t>
      </w:r>
      <w:r>
        <w:t xml:space="preserve">   Russian    </w:t>
      </w:r>
      <w:r>
        <w:t xml:space="preserve">   Greek    </w:t>
      </w:r>
      <w:r>
        <w:t xml:space="preserve">   Australian    </w:t>
      </w:r>
      <w:r>
        <w:t xml:space="preserve">   Portuguese    </w:t>
      </w:r>
      <w:r>
        <w:t xml:space="preserve">   British    </w:t>
      </w:r>
      <w:r>
        <w:t xml:space="preserve">   Pakistani    </w:t>
      </w:r>
      <w:r>
        <w:t xml:space="preserve">   Polish    </w:t>
      </w:r>
      <w:r>
        <w:t xml:space="preserve">   Syrian    </w:t>
      </w:r>
      <w:r>
        <w:t xml:space="preserve">   Dutch    </w:t>
      </w:r>
      <w:r>
        <w:t xml:space="preserve">   Somalian    </w:t>
      </w:r>
      <w:r>
        <w:t xml:space="preserve">   Indian    </w:t>
      </w:r>
      <w:r>
        <w:t xml:space="preserve">   Chinese    </w:t>
      </w:r>
      <w:r>
        <w:t xml:space="preserve">   Italian    </w:t>
      </w:r>
      <w:r>
        <w:t xml:space="preserve">   French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NATIONALITIES</dc:title>
  <dcterms:created xsi:type="dcterms:W3CDTF">2021-10-11T13:09:29Z</dcterms:created>
  <dcterms:modified xsi:type="dcterms:W3CDTF">2021-10-11T13:09:29Z</dcterms:modified>
</cp:coreProperties>
</file>