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BRAZILIAN    </w:t>
      </w:r>
      <w:r>
        <w:t xml:space="preserve">   BRITISH    </w:t>
      </w:r>
      <w:r>
        <w:t xml:space="preserve">   FRANCE    </w:t>
      </w:r>
      <w:r>
        <w:t xml:space="preserve">   FRENCH    </w:t>
      </w:r>
      <w:r>
        <w:t xml:space="preserve">   GERMAN    </w:t>
      </w:r>
      <w:r>
        <w:t xml:space="preserve">   GERMANY    </w:t>
      </w:r>
      <w:r>
        <w:t xml:space="preserve">   ITALIAN    </w:t>
      </w:r>
      <w:r>
        <w:t xml:space="preserve">   ITALY    </w:t>
      </w:r>
      <w:r>
        <w:t xml:space="preserve">   JAPAN    </w:t>
      </w:r>
      <w:r>
        <w:t xml:space="preserve">   JAPANESE    </w:t>
      </w:r>
      <w:r>
        <w:t xml:space="preserve">   POLAND    </w:t>
      </w:r>
      <w:r>
        <w:t xml:space="preserve">   POLISH    </w:t>
      </w:r>
      <w:r>
        <w:t xml:space="preserve">   SPAIN    </w:t>
      </w:r>
      <w:r>
        <w:t xml:space="preserve">   SPANISH    </w:t>
      </w:r>
      <w:r>
        <w:t xml:space="preserve">   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2021-10-11T13:09:24Z</dcterms:created>
  <dcterms:modified xsi:type="dcterms:W3CDTF">2021-10-11T13:09:24Z</dcterms:modified>
</cp:coreProperties>
</file>