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NATIONALITY AND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MERCI    </w:t>
      </w:r>
      <w:r>
        <w:t xml:space="preserve">   QUELAGEASTU    </w:t>
      </w:r>
      <w:r>
        <w:t xml:space="preserve">   COMMENTTUTAPPELLES    </w:t>
      </w:r>
      <w:r>
        <w:t xml:space="preserve">   ABIENTOT    </w:t>
      </w:r>
      <w:r>
        <w:t xml:space="preserve">   ADEMAIN    </w:t>
      </w:r>
      <w:r>
        <w:t xml:space="preserve">   AMERIQUE    </w:t>
      </w:r>
      <w:r>
        <w:t xml:space="preserve">   ANGLAIS    </w:t>
      </w:r>
      <w:r>
        <w:t xml:space="preserve">   ANGLETERRE    </w:t>
      </w:r>
      <w:r>
        <w:t xml:space="preserve">   AUREVOIR    </w:t>
      </w:r>
      <w:r>
        <w:t xml:space="preserve">   BIENVENUE    </w:t>
      </w:r>
      <w:r>
        <w:t xml:space="preserve">   CAVAMAL    </w:t>
      </w:r>
      <w:r>
        <w:t xml:space="preserve">   CHINOISE    </w:t>
      </w:r>
      <w:r>
        <w:t xml:space="preserve">   COMMECICOMMECA    </w:t>
      </w:r>
      <w:r>
        <w:t xml:space="preserve">   COMMENTCAVA    </w:t>
      </w:r>
      <w:r>
        <w:t xml:space="preserve">   FRANCAIS    </w:t>
      </w:r>
      <w:r>
        <w:t xml:space="preserve">   INDE    </w:t>
      </w:r>
      <w:r>
        <w:t xml:space="preserve">   ITALIENNE    </w:t>
      </w:r>
      <w:r>
        <w:t xml:space="preserve">   JAPON    </w:t>
      </w:r>
      <w:r>
        <w:t xml:space="preserve">   JAPONAISE    </w:t>
      </w:r>
      <w:r>
        <w:t xml:space="preserve">   SAOUDIEN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NATIONALITY AND SALUTATIONS</dc:title>
  <dcterms:created xsi:type="dcterms:W3CDTF">2021-10-11T13:09:24Z</dcterms:created>
  <dcterms:modified xsi:type="dcterms:W3CDTF">2021-10-11T13:09:24Z</dcterms:modified>
</cp:coreProperties>
</file>