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Brother's Peculiar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would be 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CCP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 who had 2 Navels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Footnote to Youth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Tinimbang ka Ngunit Kulang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Lagi na lamang ba akong Babae?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Dyesebel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Black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Reconstruction of Quiapo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ARTISTS</dc:title>
  <dcterms:created xsi:type="dcterms:W3CDTF">2021-10-11T13:08:31Z</dcterms:created>
  <dcterms:modified xsi:type="dcterms:W3CDTF">2021-10-11T13:08:31Z</dcterms:modified>
</cp:coreProperties>
</file>