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with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ROFG Fokloric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 Ugoy ng Duyan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Awit ni Maria Clara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 Folk dance and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 planting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Saan Ka Man Naroon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 Oblation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Eternal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Inang Bayan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Ugma ugma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Geometric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Ballet Philippines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ARTISTS</dc:title>
  <dcterms:created xsi:type="dcterms:W3CDTF">2021-10-11T13:08:33Z</dcterms:created>
  <dcterms:modified xsi:type="dcterms:W3CDTF">2021-10-11T13:08:33Z</dcterms:modified>
</cp:coreProperties>
</file>