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BLACK NURSE ASSOCIATION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NEXT NBNA CONFERENCE WILL BE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ANNUAL MEETING PLACE FOR NATIONAL BLACK NURSE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ASSOCIATION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FOR FIRST 2 BLACK NURSE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THE NATIONAL BLACK NURSE ASSOCIATION WAS FOUNDED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COUNCIL OF BLACK NURSE ASSOCIATION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NATIONAL BLACK NURSE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NBNA PROVIDES AWARD PROGRAMS  MENTOR SHIP,NETWORKING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JOIN THE NBNA EVEN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1958-1968 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BLACK NURSE ASSOCIATION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BLACK NURSE ASSOCIATION</dc:title>
  <dcterms:created xsi:type="dcterms:W3CDTF">2021-10-11T13:08:46Z</dcterms:created>
  <dcterms:modified xsi:type="dcterms:W3CDTF">2021-10-11T13:08:46Z</dcterms:modified>
</cp:coreProperties>
</file>