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FOOTBALL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Horseshoes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Texans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former Oilers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original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original Browns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regional name for a team near its state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Purple People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Curly-horned helmets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Foxboro's minutemen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Winged helmets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Tiger-striped helmets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Jolly Roger flies on their helmets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Steel Curtain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for "William"s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Dawg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undefeated Super Bowl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rival were to move, Detroit would these guys and Tigers and Bears, oh 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12th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Fade-to-black helmets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tribute to the town's meat processing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Silver and Black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Chicago to St. Louis to Phoenix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Monsters of the Midway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Big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Dirty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Oilers' successors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FOOTBALL LEAGUE</dc:title>
  <dcterms:created xsi:type="dcterms:W3CDTF">2021-10-11T13:09:28Z</dcterms:created>
  <dcterms:modified xsi:type="dcterms:W3CDTF">2021-10-11T13:09:28Z</dcterms:modified>
</cp:coreProperties>
</file>