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LIBRARIAN'S DAY - CROSSWORD PUZZLE ON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Rabindranath Tagore won the Nobel prize for 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The white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A.C. Doyle created which famous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birthday is observed as world book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called as nightingle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Indian Library movement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James Bond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mein kempf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animal you come across in a dictionary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fictional town created by R.K. N arayan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booker of booker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autobiography is my experiments with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 consumed by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poem with fourteen lines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Discovery of India is book written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LIBRARIAN'S DAY - CROSSWORD PUZZLE ON LITERATURE</dc:title>
  <dcterms:created xsi:type="dcterms:W3CDTF">2021-10-11T13:08:57Z</dcterms:created>
  <dcterms:modified xsi:type="dcterms:W3CDTF">2021-10-11T13:08:57Z</dcterms:modified>
</cp:coreProperties>
</file>