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MAKE A JELLY ROLL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APPLIQUE    </w:t>
      </w:r>
      <w:r>
        <w:t xml:space="preserve">   BACKGROUND    </w:t>
      </w:r>
      <w:r>
        <w:t xml:space="preserve">   BACKING    </w:t>
      </w:r>
      <w:r>
        <w:t xml:space="preserve">   BARGELLO    </w:t>
      </w:r>
      <w:r>
        <w:t xml:space="preserve">   BATTING    </w:t>
      </w:r>
      <w:r>
        <w:t xml:space="preserve">   BIAS    </w:t>
      </w:r>
      <w:r>
        <w:t xml:space="preserve">   BINDING    </w:t>
      </w:r>
      <w:r>
        <w:t xml:space="preserve">   BLOCKS    </w:t>
      </w:r>
      <w:r>
        <w:t xml:space="preserve">   BOBBIN    </w:t>
      </w:r>
      <w:r>
        <w:t xml:space="preserve">   CANDY    </w:t>
      </w:r>
      <w:r>
        <w:t xml:space="preserve">   CATHY    </w:t>
      </w:r>
      <w:r>
        <w:t xml:space="preserve">   CHARM PACK    </w:t>
      </w:r>
      <w:r>
        <w:t xml:space="preserve">   CLUBHOUSE    </w:t>
      </w:r>
      <w:r>
        <w:t xml:space="preserve">   COLOR WHEEL    </w:t>
      </w:r>
      <w:r>
        <w:t xml:space="preserve">   COLORS    </w:t>
      </w:r>
      <w:r>
        <w:t xml:space="preserve">   CONTRAST    </w:t>
      </w:r>
      <w:r>
        <w:t xml:space="preserve">   CUTTING MAT    </w:t>
      </w:r>
      <w:r>
        <w:t xml:space="preserve">   FABRIC    </w:t>
      </w:r>
      <w:r>
        <w:t xml:space="preserve">   FAT QUARTER    </w:t>
      </w:r>
      <w:r>
        <w:t xml:space="preserve">   FLYING GEESE    </w:t>
      </w:r>
      <w:r>
        <w:t xml:space="preserve">   FOUR PATCH    </w:t>
      </w:r>
      <w:r>
        <w:t xml:space="preserve">   FREE MOTION    </w:t>
      </w:r>
      <w:r>
        <w:t xml:space="preserve">   FUSSY CUT    </w:t>
      </w:r>
      <w:r>
        <w:t xml:space="preserve">   GOLDEN MILE    </w:t>
      </w:r>
      <w:r>
        <w:t xml:space="preserve">   JELLY ROLL    </w:t>
      </w:r>
      <w:r>
        <w:t xml:space="preserve">   LAYER CAKES    </w:t>
      </w:r>
      <w:r>
        <w:t xml:space="preserve">   NEEDLE    </w:t>
      </w:r>
      <w:r>
        <w:t xml:space="preserve">   NINE PATCH    </w:t>
      </w:r>
      <w:r>
        <w:t xml:space="preserve">   PAPER PIECING    </w:t>
      </w:r>
      <w:r>
        <w:t xml:space="preserve">   PATTI    </w:t>
      </w:r>
      <w:r>
        <w:t xml:space="preserve">   PENNSYLVANIA    </w:t>
      </w:r>
      <w:r>
        <w:t xml:space="preserve">   PRAIRIE POINT    </w:t>
      </w:r>
      <w:r>
        <w:t xml:space="preserve">   RULER    </w:t>
      </w:r>
      <w:r>
        <w:t xml:space="preserve">   SAMPLER    </w:t>
      </w:r>
      <w:r>
        <w:t xml:space="preserve">   SCISSORS    </w:t>
      </w:r>
      <w:r>
        <w:t xml:space="preserve">   SEAM    </w:t>
      </w:r>
      <w:r>
        <w:t xml:space="preserve">   SEAM RIPPER    </w:t>
      </w:r>
      <w:r>
        <w:t xml:space="preserve">   SEWING MACHINE    </w:t>
      </w:r>
      <w:r>
        <w:t xml:space="preserve">   SHORES QUILT STOP    </w:t>
      </w:r>
      <w:r>
        <w:t xml:space="preserve">   STIPPLING    </w:t>
      </w:r>
      <w:r>
        <w:t xml:space="preserve">   STRAIGHT OF GRAIN    </w:t>
      </w:r>
      <w:r>
        <w:t xml:space="preserve">   STRIPS    </w:t>
      </w:r>
      <w:r>
        <w:t xml:space="preserve">   TEMPLATE    </w:t>
      </w:r>
      <w:r>
        <w:t xml:space="preserve">   TENSION    </w:t>
      </w:r>
      <w:r>
        <w:t xml:space="preserve">   THREAD    </w:t>
      </w:r>
      <w:r>
        <w:t xml:space="preserve">   TOWANDA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MAKE A JELLY ROLL DAY</dc:title>
  <dcterms:created xsi:type="dcterms:W3CDTF">2021-10-11T13:08:18Z</dcterms:created>
  <dcterms:modified xsi:type="dcterms:W3CDTF">2021-10-11T13:08:18Z</dcterms:modified>
</cp:coreProperties>
</file>